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09972" w14:textId="77777777" w:rsidR="00B85B4D" w:rsidRPr="00BF3859" w:rsidRDefault="00000000" w:rsidP="00BF3859">
      <w:pPr>
        <w:pStyle w:val="Titolo"/>
        <w:pBdr>
          <w:bottom w:val="single" w:sz="8" w:space="0" w:color="4F81BD" w:themeColor="accent1"/>
        </w:pBdr>
        <w:jc w:val="center"/>
        <w:rPr>
          <w:b/>
          <w:bCs/>
          <w:color w:val="auto"/>
          <w:lang w:val="it-IT"/>
        </w:rPr>
      </w:pPr>
      <w:r w:rsidRPr="00BF3859">
        <w:rPr>
          <w:b/>
          <w:bCs/>
          <w:color w:val="auto"/>
          <w:lang w:val="it-IT"/>
        </w:rPr>
        <w:t>Modello RLI - Registrazione Locazioni Immobiliari</w:t>
      </w:r>
    </w:p>
    <w:p w14:paraId="064BA680" w14:textId="77777777" w:rsidR="00B85B4D" w:rsidRPr="00BF3859" w:rsidRDefault="00000000">
      <w:pPr>
        <w:pStyle w:val="Titolo1"/>
        <w:rPr>
          <w:color w:val="auto"/>
          <w:lang w:val="it-IT"/>
        </w:rPr>
      </w:pPr>
      <w:r w:rsidRPr="00BF3859">
        <w:rPr>
          <w:color w:val="auto"/>
          <w:lang w:val="it-IT"/>
        </w:rPr>
        <w:t>Quadro A – Dati generali</w:t>
      </w:r>
    </w:p>
    <w:p w14:paraId="1F3F282F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Tipologia di adempimento: ________________________________</w:t>
      </w:r>
    </w:p>
    <w:p w14:paraId="54F568F1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Data di stipula: ____ / ____ / ______</w:t>
      </w:r>
    </w:p>
    <w:p w14:paraId="65C7C588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Data di decorrenza: ____ / ____ / ______</w:t>
      </w:r>
    </w:p>
    <w:p w14:paraId="3BF1E665" w14:textId="77777777" w:rsidR="00B85B4D" w:rsidRDefault="00000000">
      <w:pPr>
        <w:rPr>
          <w:lang w:val="it-IT"/>
        </w:rPr>
      </w:pPr>
      <w:r w:rsidRPr="00BF3859">
        <w:rPr>
          <w:lang w:val="it-IT"/>
        </w:rPr>
        <w:t>Durata del contratto (anni): ______</w:t>
      </w:r>
    </w:p>
    <w:p w14:paraId="3E0C1B76" w14:textId="65D3F7BA" w:rsidR="00BF3859" w:rsidRPr="00BF3859" w:rsidRDefault="00BF3859">
      <w:pPr>
        <w:rPr>
          <w:lang w:val="it-IT"/>
        </w:rPr>
      </w:pPr>
      <w:r>
        <w:rPr>
          <w:lang w:val="it-IT"/>
        </w:rPr>
        <w:t>Importo</w:t>
      </w:r>
      <w:r w:rsidRPr="00BF3859">
        <w:rPr>
          <w:lang w:val="it-IT"/>
        </w:rPr>
        <w:t xml:space="preserve"> del c</w:t>
      </w:r>
      <w:r>
        <w:rPr>
          <w:lang w:val="it-IT"/>
        </w:rPr>
        <w:t>anone</w:t>
      </w:r>
      <w:r w:rsidRPr="00BF3859">
        <w:rPr>
          <w:lang w:val="it-IT"/>
        </w:rPr>
        <w:t>: ______</w:t>
      </w:r>
      <w:r>
        <w:rPr>
          <w:lang w:val="it-IT"/>
        </w:rPr>
        <w:t>____</w:t>
      </w:r>
    </w:p>
    <w:p w14:paraId="4A20916C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Contratto a canone concordato: ☐ Sì ☐ No</w:t>
      </w:r>
    </w:p>
    <w:p w14:paraId="5E77C92E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Opzione cedolare secca: ☐ Sì ☐ No</w:t>
      </w:r>
    </w:p>
    <w:p w14:paraId="346DC799" w14:textId="77777777" w:rsidR="00B85B4D" w:rsidRPr="00BF3859" w:rsidRDefault="00000000">
      <w:pPr>
        <w:pStyle w:val="Titolo1"/>
        <w:rPr>
          <w:color w:val="auto"/>
          <w:lang w:val="it-IT"/>
        </w:rPr>
      </w:pPr>
      <w:r w:rsidRPr="00BF3859">
        <w:rPr>
          <w:color w:val="auto"/>
          <w:lang w:val="it-IT"/>
        </w:rPr>
        <w:t>Quadro B – Soggetti</w:t>
      </w:r>
    </w:p>
    <w:p w14:paraId="728F02E8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Locatore:</w:t>
      </w:r>
    </w:p>
    <w:p w14:paraId="736F85AD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 xml:space="preserve">  Cognome e nome / Denominazione: ____________________________</w:t>
      </w:r>
    </w:p>
    <w:p w14:paraId="18682062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 xml:space="preserve">  Codice fiscale: ____________________</w:t>
      </w:r>
    </w:p>
    <w:p w14:paraId="6DAEFDAE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 xml:space="preserve">  Indirizzo: _________________________________________________</w:t>
      </w:r>
    </w:p>
    <w:p w14:paraId="6D46F13F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Conduttore:</w:t>
      </w:r>
    </w:p>
    <w:p w14:paraId="55A1F399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 xml:space="preserve">  Cognome e nome / Denominazione: ____________________________</w:t>
      </w:r>
    </w:p>
    <w:p w14:paraId="410B1C35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 xml:space="preserve">  Codice fiscale: ____________________</w:t>
      </w:r>
    </w:p>
    <w:p w14:paraId="6245FF1C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 xml:space="preserve">  Indirizzo: _________________________________________________</w:t>
      </w:r>
    </w:p>
    <w:p w14:paraId="3258B78E" w14:textId="77777777" w:rsidR="00B85B4D" w:rsidRPr="00BF3859" w:rsidRDefault="00000000">
      <w:pPr>
        <w:pStyle w:val="Titolo1"/>
        <w:rPr>
          <w:color w:val="auto"/>
          <w:lang w:val="it-IT"/>
        </w:rPr>
      </w:pPr>
      <w:r w:rsidRPr="00BF3859">
        <w:rPr>
          <w:color w:val="auto"/>
          <w:lang w:val="it-IT"/>
        </w:rPr>
        <w:t>Quadro C – Dati dell’immobile</w:t>
      </w:r>
    </w:p>
    <w:p w14:paraId="10868906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Tipologia immobile (abitazione, garage, ecc.): __________________________</w:t>
      </w:r>
    </w:p>
    <w:p w14:paraId="144354C5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Indirizzo immobile: ________________________________________________</w:t>
      </w:r>
    </w:p>
    <w:p w14:paraId="7617B5C5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Comune: ____________________  Provincia: ________  CAP: ___________</w:t>
      </w:r>
    </w:p>
    <w:p w14:paraId="06A54D37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Codice catastale comune: __________</w:t>
      </w:r>
    </w:p>
    <w:p w14:paraId="0E8FFA32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lastRenderedPageBreak/>
        <w:t>Rendita catastale: __________________</w:t>
      </w:r>
    </w:p>
    <w:p w14:paraId="447E0104" w14:textId="77777777" w:rsidR="00B85B4D" w:rsidRPr="00BF3859" w:rsidRDefault="00000000">
      <w:pPr>
        <w:pStyle w:val="Titolo1"/>
        <w:rPr>
          <w:color w:val="auto"/>
          <w:lang w:val="it-IT"/>
        </w:rPr>
      </w:pPr>
      <w:r w:rsidRPr="00BF3859">
        <w:rPr>
          <w:color w:val="auto"/>
          <w:lang w:val="it-IT"/>
        </w:rPr>
        <w:t>Quadro D – Locazione a uso abitativo e opzioni</w:t>
      </w:r>
    </w:p>
    <w:p w14:paraId="30F9E0C7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Cedolare secca: ☐ Sì ☐ No</w:t>
      </w:r>
    </w:p>
    <w:p w14:paraId="7D310276" w14:textId="77777777" w:rsidR="00B85B4D" w:rsidRPr="00BF3859" w:rsidRDefault="00000000">
      <w:pPr>
        <w:rPr>
          <w:lang w:val="it-IT"/>
        </w:rPr>
      </w:pPr>
      <w:r w:rsidRPr="00BF3859">
        <w:rPr>
          <w:lang w:val="it-IT"/>
        </w:rPr>
        <w:t>Altro: ___________________________________________________________</w:t>
      </w:r>
    </w:p>
    <w:sectPr w:rsidR="00B85B4D" w:rsidRPr="00BF38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9569123">
    <w:abstractNumId w:val="8"/>
  </w:num>
  <w:num w:numId="2" w16cid:durableId="1249390384">
    <w:abstractNumId w:val="6"/>
  </w:num>
  <w:num w:numId="3" w16cid:durableId="1142582812">
    <w:abstractNumId w:val="5"/>
  </w:num>
  <w:num w:numId="4" w16cid:durableId="505442025">
    <w:abstractNumId w:val="4"/>
  </w:num>
  <w:num w:numId="5" w16cid:durableId="128061814">
    <w:abstractNumId w:val="7"/>
  </w:num>
  <w:num w:numId="6" w16cid:durableId="1387532713">
    <w:abstractNumId w:val="3"/>
  </w:num>
  <w:num w:numId="7" w16cid:durableId="408776629">
    <w:abstractNumId w:val="2"/>
  </w:num>
  <w:num w:numId="8" w16cid:durableId="1599676224">
    <w:abstractNumId w:val="1"/>
  </w:num>
  <w:num w:numId="9" w16cid:durableId="196260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025D7"/>
    <w:rsid w:val="00AA1D8D"/>
    <w:rsid w:val="00B47730"/>
    <w:rsid w:val="00B85B4D"/>
    <w:rsid w:val="00BF385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AC7BE"/>
  <w14:defaultImageDpi w14:val="300"/>
  <w15:docId w15:val="{48CBE14C-F0C9-43B2-8D59-48C4EC8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Elisa Romano</cp:lastModifiedBy>
  <cp:revision>2</cp:revision>
  <dcterms:created xsi:type="dcterms:W3CDTF">2013-12-23T23:15:00Z</dcterms:created>
  <dcterms:modified xsi:type="dcterms:W3CDTF">2025-07-23T07:59:00Z</dcterms:modified>
  <cp:category/>
</cp:coreProperties>
</file>