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BFF8" w14:textId="68563A28" w:rsidR="002B4414" w:rsidRDefault="00000000" w:rsidP="00475D85">
      <w:pPr>
        <w:pStyle w:val="Titolo1"/>
        <w:jc w:val="center"/>
        <w:rPr>
          <w:color w:val="auto"/>
          <w:lang w:val="it-IT"/>
        </w:rPr>
      </w:pPr>
      <w:r w:rsidRPr="00475D85">
        <w:rPr>
          <w:color w:val="auto"/>
          <w:lang w:val="it-IT"/>
        </w:rPr>
        <w:t>DISDETTA CONTRATTO DI LOCAZIONE</w:t>
      </w:r>
    </w:p>
    <w:p w14:paraId="78744517" w14:textId="77777777" w:rsidR="00475D85" w:rsidRPr="00475D85" w:rsidRDefault="00475D85" w:rsidP="00475D85">
      <w:pPr>
        <w:rPr>
          <w:lang w:val="it-IT"/>
        </w:rPr>
      </w:pPr>
    </w:p>
    <w:p w14:paraId="3ECA454A" w14:textId="77777777" w:rsidR="002B4414" w:rsidRPr="00475D85" w:rsidRDefault="00000000">
      <w:pPr>
        <w:rPr>
          <w:lang w:val="it-IT"/>
        </w:rPr>
      </w:pPr>
      <w:r w:rsidRPr="00475D85">
        <w:rPr>
          <w:b/>
          <w:bCs/>
          <w:lang w:val="it-IT"/>
        </w:rPr>
        <w:t>Mittente (Locatore):</w:t>
      </w:r>
    </w:p>
    <w:p w14:paraId="70D10A90" w14:textId="77777777" w:rsidR="002B4414" w:rsidRPr="00475D85" w:rsidRDefault="00000000">
      <w:pPr>
        <w:rPr>
          <w:lang w:val="it-IT"/>
        </w:rPr>
      </w:pPr>
      <w:r w:rsidRPr="00475D85">
        <w:rPr>
          <w:lang w:val="it-IT"/>
        </w:rPr>
        <w:t>Nome e Cognome: ______________________________</w:t>
      </w:r>
    </w:p>
    <w:p w14:paraId="1E8F189F" w14:textId="77777777" w:rsidR="002B4414" w:rsidRPr="00475D85" w:rsidRDefault="00000000">
      <w:pPr>
        <w:rPr>
          <w:lang w:val="it-IT"/>
        </w:rPr>
      </w:pPr>
      <w:r w:rsidRPr="00475D85">
        <w:rPr>
          <w:lang w:val="it-IT"/>
        </w:rPr>
        <w:t>Indirizzo: _____________________________________</w:t>
      </w:r>
    </w:p>
    <w:p w14:paraId="72B04B39" w14:textId="77777777" w:rsidR="002B4414" w:rsidRPr="00475D85" w:rsidRDefault="00000000">
      <w:pPr>
        <w:rPr>
          <w:lang w:val="it-IT"/>
        </w:rPr>
      </w:pPr>
      <w:r w:rsidRPr="00475D85">
        <w:rPr>
          <w:lang w:val="it-IT"/>
        </w:rPr>
        <w:t>Città: ____________________ CAP: ______________</w:t>
      </w:r>
    </w:p>
    <w:p w14:paraId="7042C423" w14:textId="77777777" w:rsidR="002B4414" w:rsidRPr="00475D85" w:rsidRDefault="00000000">
      <w:pPr>
        <w:rPr>
          <w:lang w:val="it-IT"/>
        </w:rPr>
      </w:pPr>
      <w:r w:rsidRPr="00475D85">
        <w:rPr>
          <w:lang w:val="it-IT"/>
        </w:rPr>
        <w:t>Codice Fiscale: ________________________________</w:t>
      </w:r>
    </w:p>
    <w:p w14:paraId="46CCD07D" w14:textId="77777777" w:rsidR="00475D85" w:rsidRDefault="00475D85">
      <w:pPr>
        <w:rPr>
          <w:b/>
          <w:bCs/>
          <w:lang w:val="it-IT"/>
        </w:rPr>
      </w:pPr>
    </w:p>
    <w:p w14:paraId="4C6B6B6D" w14:textId="1F8B8728" w:rsidR="002B4414" w:rsidRPr="00475D85" w:rsidRDefault="00000000">
      <w:pPr>
        <w:rPr>
          <w:b/>
          <w:bCs/>
          <w:lang w:val="it-IT"/>
        </w:rPr>
      </w:pPr>
      <w:r w:rsidRPr="00475D85">
        <w:rPr>
          <w:b/>
          <w:bCs/>
          <w:lang w:val="it-IT"/>
        </w:rPr>
        <w:t>Destinatario (Conduttore):</w:t>
      </w:r>
    </w:p>
    <w:p w14:paraId="5005000D" w14:textId="77777777" w:rsidR="002B4414" w:rsidRPr="00475D85" w:rsidRDefault="00000000">
      <w:pPr>
        <w:rPr>
          <w:lang w:val="it-IT"/>
        </w:rPr>
      </w:pPr>
      <w:r w:rsidRPr="00475D85">
        <w:rPr>
          <w:lang w:val="it-IT"/>
        </w:rPr>
        <w:t>Nome e Cognome: ______________________________</w:t>
      </w:r>
    </w:p>
    <w:p w14:paraId="6ADFC930" w14:textId="77777777" w:rsidR="002B4414" w:rsidRPr="00475D85" w:rsidRDefault="00000000">
      <w:pPr>
        <w:rPr>
          <w:lang w:val="it-IT"/>
        </w:rPr>
      </w:pPr>
      <w:r w:rsidRPr="00475D85">
        <w:rPr>
          <w:lang w:val="it-IT"/>
        </w:rPr>
        <w:t>Indirizzo immobile locato: ______________________</w:t>
      </w:r>
    </w:p>
    <w:p w14:paraId="263627CE" w14:textId="77777777" w:rsidR="002B4414" w:rsidRDefault="00000000">
      <w:pPr>
        <w:rPr>
          <w:lang w:val="it-IT"/>
        </w:rPr>
      </w:pPr>
      <w:r w:rsidRPr="00475D85">
        <w:rPr>
          <w:lang w:val="it-IT"/>
        </w:rPr>
        <w:t>Città: ____________________ CAP: ______________</w:t>
      </w:r>
    </w:p>
    <w:p w14:paraId="29B4C122" w14:textId="54B05BE1" w:rsidR="00475D85" w:rsidRPr="00475D85" w:rsidRDefault="00475D85">
      <w:pPr>
        <w:rPr>
          <w:lang w:val="it-IT"/>
        </w:rPr>
      </w:pPr>
      <w:r w:rsidRPr="00475D85">
        <w:rPr>
          <w:lang w:val="it-IT"/>
        </w:rPr>
        <w:t>Codice Fiscale: ________________________________</w:t>
      </w:r>
    </w:p>
    <w:p w14:paraId="2220F905" w14:textId="77777777" w:rsidR="00475D85" w:rsidRDefault="00475D85">
      <w:pPr>
        <w:rPr>
          <w:lang w:val="it-IT"/>
        </w:rPr>
      </w:pPr>
    </w:p>
    <w:p w14:paraId="06A1DCEF" w14:textId="3A6725C6" w:rsidR="002B4414" w:rsidRPr="00475D85" w:rsidRDefault="00000000">
      <w:pPr>
        <w:rPr>
          <w:lang w:val="it-IT"/>
        </w:rPr>
      </w:pPr>
      <w:r w:rsidRPr="00475D85">
        <w:rPr>
          <w:b/>
          <w:bCs/>
          <w:lang w:val="it-IT"/>
        </w:rPr>
        <w:t>Oggetto</w:t>
      </w:r>
      <w:r w:rsidRPr="00475D85">
        <w:rPr>
          <w:lang w:val="it-IT"/>
        </w:rPr>
        <w:t>: Disdetta contratto di locazione ex art. 3 L. 431/1998</w:t>
      </w:r>
    </w:p>
    <w:p w14:paraId="0AA5812A" w14:textId="5A212745" w:rsidR="002B4414" w:rsidRPr="00475D85" w:rsidRDefault="002B4414">
      <w:pPr>
        <w:rPr>
          <w:lang w:val="it-IT"/>
        </w:rPr>
      </w:pPr>
    </w:p>
    <w:p w14:paraId="0BF8A3BC" w14:textId="44EC5B88" w:rsidR="002B4414" w:rsidRPr="00475D85" w:rsidRDefault="00000000">
      <w:pPr>
        <w:rPr>
          <w:lang w:val="it-IT"/>
        </w:rPr>
      </w:pPr>
      <w:r w:rsidRPr="00475D85">
        <w:rPr>
          <w:lang w:val="it-IT"/>
        </w:rPr>
        <w:t>Il/La sottoscritto/a ____________________________, in qualità di locatore dell’immobile sito in ____________________________, concesso in locazione con contratto stipulato in data ________________ e registrato presso l’Agenzia delle Entrate di ______________ il ________________, codice di registrazione n. ___________________,</w:t>
      </w:r>
    </w:p>
    <w:p w14:paraId="1D114296" w14:textId="3A80459A" w:rsidR="002B4414" w:rsidRPr="00475D85" w:rsidRDefault="00000000">
      <w:pPr>
        <w:rPr>
          <w:lang w:val="it-IT"/>
        </w:rPr>
      </w:pPr>
      <w:r w:rsidRPr="00475D85">
        <w:rPr>
          <w:lang w:val="it-IT"/>
        </w:rPr>
        <w:t>comunica con la presente la disdetta del contratto di locazione, ai sensi dell’articolo 3 della Legge 431/1998, alla prima scadenza contrattuale prevista per il ________________, con preavviso di almeno sei mesi, come previsto dalla legge.</w:t>
      </w:r>
    </w:p>
    <w:p w14:paraId="3A34463D" w14:textId="77777777" w:rsidR="002B4414" w:rsidRPr="00475D85" w:rsidRDefault="00000000">
      <w:pPr>
        <w:rPr>
          <w:lang w:val="it-IT"/>
        </w:rPr>
      </w:pPr>
      <w:r w:rsidRPr="00475D85">
        <w:rPr>
          <w:lang w:val="it-IT"/>
        </w:rPr>
        <w:t>La disdetta si fonda sul seguente motivo legittimo:</w:t>
      </w:r>
    </w:p>
    <w:p w14:paraId="02777286" w14:textId="77777777" w:rsidR="002B4414" w:rsidRPr="00475D85" w:rsidRDefault="00000000">
      <w:pPr>
        <w:rPr>
          <w:lang w:val="it-IT"/>
        </w:rPr>
      </w:pPr>
      <w:r w:rsidRPr="00475D85">
        <w:rPr>
          <w:lang w:val="it-IT"/>
        </w:rPr>
        <w:t>☐ Destinazione dell’immobile ad uso proprio o di un familiare</w:t>
      </w:r>
    </w:p>
    <w:p w14:paraId="3B71226C" w14:textId="77777777" w:rsidR="002B4414" w:rsidRPr="00475D85" w:rsidRDefault="00000000">
      <w:pPr>
        <w:rPr>
          <w:lang w:val="it-IT"/>
        </w:rPr>
      </w:pPr>
      <w:r w:rsidRPr="00475D85">
        <w:rPr>
          <w:lang w:val="it-IT"/>
        </w:rPr>
        <w:t>☐ Necessità di ristrutturazione integrale o demolizione</w:t>
      </w:r>
    </w:p>
    <w:p w14:paraId="7E42555C" w14:textId="77777777" w:rsidR="002B4414" w:rsidRPr="00475D85" w:rsidRDefault="00000000">
      <w:pPr>
        <w:rPr>
          <w:lang w:val="it-IT"/>
        </w:rPr>
      </w:pPr>
      <w:r w:rsidRPr="00475D85">
        <w:rPr>
          <w:lang w:val="it-IT"/>
        </w:rPr>
        <w:t>☐ Vendita dell’immobile a terzi che non intendano mantenerne la locazione</w:t>
      </w:r>
    </w:p>
    <w:p w14:paraId="51D1B03E" w14:textId="77777777" w:rsidR="002B4414" w:rsidRPr="00475D85" w:rsidRDefault="00000000">
      <w:pPr>
        <w:rPr>
          <w:lang w:val="it-IT"/>
        </w:rPr>
      </w:pPr>
      <w:r w:rsidRPr="00475D85">
        <w:rPr>
          <w:lang w:val="it-IT"/>
        </w:rPr>
        <w:lastRenderedPageBreak/>
        <w:t>☐ Altro (specificare): ___________________________________________</w:t>
      </w:r>
    </w:p>
    <w:p w14:paraId="7463243F" w14:textId="77777777" w:rsidR="002B4414" w:rsidRPr="00475D85" w:rsidRDefault="002B4414">
      <w:pPr>
        <w:rPr>
          <w:lang w:val="it-IT"/>
        </w:rPr>
      </w:pPr>
    </w:p>
    <w:p w14:paraId="1A726A0B" w14:textId="77777777" w:rsidR="002B4414" w:rsidRPr="00475D85" w:rsidRDefault="00000000">
      <w:pPr>
        <w:rPr>
          <w:lang w:val="it-IT"/>
        </w:rPr>
      </w:pPr>
      <w:r w:rsidRPr="00475D85">
        <w:rPr>
          <w:lang w:val="it-IT"/>
        </w:rPr>
        <w:t>Pertanto, La invito a rilasciare l’immobile libero da persone e cose entro il ______________.</w:t>
      </w:r>
    </w:p>
    <w:p w14:paraId="325AE3DD" w14:textId="77777777" w:rsidR="002B4414" w:rsidRPr="00475D85" w:rsidRDefault="002B4414">
      <w:pPr>
        <w:rPr>
          <w:lang w:val="it-IT"/>
        </w:rPr>
      </w:pPr>
    </w:p>
    <w:p w14:paraId="63E47424" w14:textId="77777777" w:rsidR="002B4414" w:rsidRPr="00475D85" w:rsidRDefault="00000000">
      <w:pPr>
        <w:rPr>
          <w:lang w:val="it-IT"/>
        </w:rPr>
      </w:pPr>
      <w:r w:rsidRPr="00475D85">
        <w:rPr>
          <w:lang w:val="it-IT"/>
        </w:rPr>
        <w:t>La presente comunicazione viene inviata a mezzo raccomandata A/R (oppure PEC), come previsto dalla normativa vigente.</w:t>
      </w:r>
    </w:p>
    <w:p w14:paraId="4E4887A2" w14:textId="77777777" w:rsidR="002B4414" w:rsidRPr="00475D85" w:rsidRDefault="002B4414">
      <w:pPr>
        <w:rPr>
          <w:lang w:val="it-IT"/>
        </w:rPr>
      </w:pPr>
    </w:p>
    <w:p w14:paraId="4F8823AC" w14:textId="77777777" w:rsidR="002B4414" w:rsidRPr="00475D85" w:rsidRDefault="00000000">
      <w:pPr>
        <w:rPr>
          <w:lang w:val="it-IT"/>
        </w:rPr>
      </w:pPr>
      <w:r w:rsidRPr="00475D85">
        <w:rPr>
          <w:lang w:val="it-IT"/>
        </w:rPr>
        <w:t>Distinti saluti.</w:t>
      </w:r>
    </w:p>
    <w:p w14:paraId="34CD64D0" w14:textId="77777777" w:rsidR="002B4414" w:rsidRPr="00475D85" w:rsidRDefault="002B4414">
      <w:pPr>
        <w:rPr>
          <w:lang w:val="it-IT"/>
        </w:rPr>
      </w:pPr>
    </w:p>
    <w:p w14:paraId="46A1458C" w14:textId="77777777" w:rsidR="002B4414" w:rsidRPr="00475D85" w:rsidRDefault="00000000">
      <w:pPr>
        <w:rPr>
          <w:lang w:val="it-IT"/>
        </w:rPr>
      </w:pPr>
      <w:r w:rsidRPr="00475D85">
        <w:rPr>
          <w:lang w:val="it-IT"/>
        </w:rPr>
        <w:t>Luogo e data: _______________________________</w:t>
      </w:r>
    </w:p>
    <w:p w14:paraId="33F5D85D" w14:textId="77777777" w:rsidR="002B4414" w:rsidRPr="00475D85" w:rsidRDefault="002B4414">
      <w:pPr>
        <w:rPr>
          <w:lang w:val="it-IT"/>
        </w:rPr>
      </w:pPr>
    </w:p>
    <w:p w14:paraId="797A2CB7" w14:textId="77777777" w:rsidR="002B4414" w:rsidRDefault="00000000">
      <w:r>
        <w:t>Firma del locatore: ____________________________</w:t>
      </w:r>
    </w:p>
    <w:sectPr w:rsidR="002B441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3279530">
    <w:abstractNumId w:val="8"/>
  </w:num>
  <w:num w:numId="2" w16cid:durableId="1642147858">
    <w:abstractNumId w:val="6"/>
  </w:num>
  <w:num w:numId="3" w16cid:durableId="1585186965">
    <w:abstractNumId w:val="5"/>
  </w:num>
  <w:num w:numId="4" w16cid:durableId="1683581793">
    <w:abstractNumId w:val="4"/>
  </w:num>
  <w:num w:numId="5" w16cid:durableId="1121532570">
    <w:abstractNumId w:val="7"/>
  </w:num>
  <w:num w:numId="6" w16cid:durableId="1289166905">
    <w:abstractNumId w:val="3"/>
  </w:num>
  <w:num w:numId="7" w16cid:durableId="1142693544">
    <w:abstractNumId w:val="2"/>
  </w:num>
  <w:num w:numId="8" w16cid:durableId="496191242">
    <w:abstractNumId w:val="1"/>
  </w:num>
  <w:num w:numId="9" w16cid:durableId="64739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B4414"/>
    <w:rsid w:val="00326F90"/>
    <w:rsid w:val="00475D85"/>
    <w:rsid w:val="00626EA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6F444"/>
  <w14:defaultImageDpi w14:val="300"/>
  <w15:docId w15:val="{002D7559-DDF9-4505-8133-192C4535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D85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Elisa Romano</cp:lastModifiedBy>
  <cp:revision>2</cp:revision>
  <dcterms:created xsi:type="dcterms:W3CDTF">2013-12-23T23:15:00Z</dcterms:created>
  <dcterms:modified xsi:type="dcterms:W3CDTF">2025-07-22T14:14:00Z</dcterms:modified>
  <cp:category/>
</cp:coreProperties>
</file>