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3908" w14:textId="77777777" w:rsidR="00D66F18" w:rsidRPr="00F901DE" w:rsidRDefault="00000000" w:rsidP="00F901DE">
      <w:pPr>
        <w:pStyle w:val="Titolo1"/>
        <w:jc w:val="center"/>
        <w:rPr>
          <w:color w:val="auto"/>
          <w:lang w:val="it-IT"/>
        </w:rPr>
      </w:pPr>
      <w:r w:rsidRPr="00F901DE">
        <w:rPr>
          <w:color w:val="auto"/>
          <w:lang w:val="it-IT"/>
        </w:rPr>
        <w:t>PREAVVISO DI RILASCIO IMMOBILE</w:t>
      </w:r>
    </w:p>
    <w:p w14:paraId="0C77D634" w14:textId="77777777" w:rsidR="00D66F18" w:rsidRPr="00F901DE" w:rsidRDefault="00000000" w:rsidP="00F901DE">
      <w:pPr>
        <w:jc w:val="center"/>
        <w:rPr>
          <w:lang w:val="it-IT"/>
        </w:rPr>
      </w:pPr>
      <w:r w:rsidRPr="00F901DE">
        <w:rPr>
          <w:lang w:val="it-IT"/>
        </w:rPr>
        <w:t>(ai sensi dell’art. 608 c.p.c.)</w:t>
      </w:r>
      <w:r w:rsidRPr="00F901DE">
        <w:rPr>
          <w:lang w:val="it-IT"/>
        </w:rPr>
        <w:br/>
      </w:r>
    </w:p>
    <w:p w14:paraId="6C614AC0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UFFICIO NOTIFICAZIONI, ESECUZIONI E PROTESTI (UNEP) DEL TRIBUNALE DI ___________________________</w:t>
      </w:r>
      <w:r w:rsidRPr="00F901DE">
        <w:rPr>
          <w:lang w:val="it-IT"/>
        </w:rPr>
        <w:br/>
      </w:r>
    </w:p>
    <w:p w14:paraId="6B7D9AFD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L’anno ________, il giorno ________ del mese di __________________, alle ore ________, in ________________________________________, io sottoscritto Ufficiale Giudiziario addetto a questo Ufficio, in esecuzione del titolo di cui infra, ho redatto il presente atto.</w:t>
      </w:r>
      <w:r w:rsidRPr="00F901DE">
        <w:rPr>
          <w:lang w:val="it-IT"/>
        </w:rPr>
        <w:br/>
      </w:r>
    </w:p>
    <w:p w14:paraId="4CAFC3D6" w14:textId="77777777" w:rsidR="00D66F18" w:rsidRPr="00F901DE" w:rsidRDefault="00000000">
      <w:pPr>
        <w:pStyle w:val="Titolo2"/>
        <w:rPr>
          <w:color w:val="auto"/>
          <w:lang w:val="it-IT"/>
        </w:rPr>
      </w:pPr>
      <w:r w:rsidRPr="00F901DE">
        <w:rPr>
          <w:color w:val="auto"/>
          <w:lang w:val="it-IT"/>
        </w:rPr>
        <w:t>1. Dati del provvedimento</w:t>
      </w:r>
    </w:p>
    <w:p w14:paraId="0DF8C030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• Tipo di provvedimento: ________________________________________________</w:t>
      </w:r>
    </w:p>
    <w:p w14:paraId="1AF1A3F1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• Autorità Giudiziaria: Tribunale di __________________ – Sezione ___________</w:t>
      </w:r>
    </w:p>
    <w:p w14:paraId="432B185C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• Data del provvedimento: ____ / ____ / ______</w:t>
      </w:r>
    </w:p>
    <w:p w14:paraId="67526A05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• Numero di R.G.: ___________________________</w:t>
      </w:r>
      <w:r w:rsidRPr="00F901DE">
        <w:rPr>
          <w:lang w:val="it-IT"/>
        </w:rPr>
        <w:br/>
      </w:r>
    </w:p>
    <w:p w14:paraId="5FBA3188" w14:textId="77777777" w:rsidR="00D66F18" w:rsidRPr="00F901DE" w:rsidRDefault="00000000">
      <w:pPr>
        <w:pStyle w:val="Titolo2"/>
        <w:rPr>
          <w:lang w:val="it-IT"/>
        </w:rPr>
      </w:pPr>
      <w:r w:rsidRPr="00F901DE">
        <w:rPr>
          <w:color w:val="auto"/>
          <w:lang w:val="it-IT"/>
        </w:rPr>
        <w:t>2. Generalità delle parti</w:t>
      </w:r>
    </w:p>
    <w:p w14:paraId="050B27F2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• Locatore / Parte istante: ____________________________________________</w:t>
      </w:r>
    </w:p>
    <w:p w14:paraId="180813DB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 xml:space="preserve">   Codice fiscale: ____________________   Residenza/Domicilio: ____________________</w:t>
      </w:r>
    </w:p>
    <w:p w14:paraId="08EE8118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 xml:space="preserve">   Difensore (se presente): __________________________________ PEC: ____________________</w:t>
      </w:r>
    </w:p>
    <w:p w14:paraId="40DB229A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br/>
        <w:t>• Conduttore / Parte intimata: ____________________________________________</w:t>
      </w:r>
    </w:p>
    <w:p w14:paraId="31CB4038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 xml:space="preserve">   Codice fiscale: ____________________   Residenza/Domicilio: ____________________</w:t>
      </w:r>
    </w:p>
    <w:p w14:paraId="5D6B68C0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 xml:space="preserve">   Difensore (se presente): __________________________________ PEC: ____________________</w:t>
      </w:r>
      <w:r w:rsidRPr="00F901DE">
        <w:rPr>
          <w:lang w:val="it-IT"/>
        </w:rPr>
        <w:br/>
      </w:r>
    </w:p>
    <w:p w14:paraId="7C9E87BB" w14:textId="77777777" w:rsidR="00D66F18" w:rsidRPr="00F901DE" w:rsidRDefault="00000000">
      <w:pPr>
        <w:pStyle w:val="Titolo2"/>
        <w:rPr>
          <w:color w:val="auto"/>
          <w:lang w:val="it-IT"/>
        </w:rPr>
      </w:pPr>
      <w:r w:rsidRPr="00F901DE">
        <w:rPr>
          <w:color w:val="auto"/>
          <w:lang w:val="it-IT"/>
        </w:rPr>
        <w:t>3. Preavviso di accesso</w:t>
      </w:r>
    </w:p>
    <w:p w14:paraId="68CA060B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Si comunica che il giorno ____ / ____ / ______ alle ore ________, l’Ufficiale Giudiziario procederà al primo accesso presso l’immobile sito in ________________________________________________________________ (via, numero civico, piano, interno, Comune, Provincia, eventuali dati catastali) al fine di darvi esecuzione.</w:t>
      </w:r>
      <w:r w:rsidRPr="00F901DE">
        <w:rPr>
          <w:lang w:val="it-IT"/>
        </w:rPr>
        <w:br/>
      </w:r>
    </w:p>
    <w:p w14:paraId="2956D09B" w14:textId="77777777" w:rsidR="00D66F18" w:rsidRPr="00F901DE" w:rsidRDefault="00000000">
      <w:pPr>
        <w:pStyle w:val="Titolo2"/>
        <w:rPr>
          <w:color w:val="auto"/>
          <w:lang w:val="it-IT"/>
        </w:rPr>
      </w:pPr>
      <w:r w:rsidRPr="00F901DE">
        <w:rPr>
          <w:color w:val="auto"/>
          <w:lang w:val="it-IT"/>
        </w:rPr>
        <w:lastRenderedPageBreak/>
        <w:t>4. Eventuale possibilità di proroga concordata</w:t>
      </w:r>
    </w:p>
    <w:p w14:paraId="028D8069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Qualora le parti concordino una proroga per il rilascio volontario dell’immobile, questa potrà essere formalizzata e comunicata all’Ufficiale Giudiziario, che ne terrà conto nei limiti consentiti dalla legge.</w:t>
      </w:r>
      <w:r w:rsidRPr="00F901DE">
        <w:rPr>
          <w:lang w:val="it-IT"/>
        </w:rPr>
        <w:br/>
      </w:r>
    </w:p>
    <w:p w14:paraId="0983F52B" w14:textId="77777777" w:rsidR="00D66F18" w:rsidRPr="00F901DE" w:rsidRDefault="00000000">
      <w:pPr>
        <w:pStyle w:val="Titolo2"/>
        <w:rPr>
          <w:color w:val="auto"/>
          <w:lang w:val="it-IT"/>
        </w:rPr>
      </w:pPr>
      <w:r w:rsidRPr="00F901DE">
        <w:rPr>
          <w:color w:val="auto"/>
          <w:lang w:val="it-IT"/>
        </w:rPr>
        <w:t>5. Avvertenze al conduttore</w:t>
      </w:r>
    </w:p>
    <w:p w14:paraId="26612EDE" w14:textId="77777777" w:rsidR="00D66F18" w:rsidRPr="00F901DE" w:rsidRDefault="00000000">
      <w:pPr>
        <w:rPr>
          <w:lang w:val="it-IT"/>
        </w:rPr>
      </w:pPr>
      <w:r w:rsidRPr="00F901DE">
        <w:rPr>
          <w:lang w:val="it-IT"/>
        </w:rPr>
        <w:t>Il conduttore/intimato è invitato a rilasciare spontaneamente l’immobile entro la data e l’ora sopra indicata, consegnando le chiavi all’Ufficiale Giudiziario.</w:t>
      </w:r>
      <w:r w:rsidRPr="00F901DE">
        <w:rPr>
          <w:lang w:val="it-IT"/>
        </w:rPr>
        <w:br/>
      </w:r>
      <w:r w:rsidRPr="00F901DE">
        <w:rPr>
          <w:lang w:val="it-IT"/>
        </w:rPr>
        <w:br/>
        <w:t>Si avverte che:</w:t>
      </w:r>
      <w:r w:rsidRPr="00F901DE">
        <w:rPr>
          <w:lang w:val="it-IT"/>
        </w:rPr>
        <w:br/>
        <w:t>• in caso di mancato rilascio, si procederà allo sgombero forzoso con l’assistenza della forza pubblica, se necessaria;</w:t>
      </w:r>
      <w:r w:rsidRPr="00F901DE">
        <w:rPr>
          <w:lang w:val="it-IT"/>
        </w:rPr>
        <w:br/>
        <w:t>• i beni mobili rinvenuti nei locali verranno inventariati e affidati in custodia secondo quanto disposto dagli artt. 609 e 610 c.p.c.;</w:t>
      </w:r>
      <w:r w:rsidRPr="00F901DE">
        <w:rPr>
          <w:lang w:val="it-IT"/>
        </w:rPr>
        <w:br/>
        <w:t>• le spese di sgombero, custodia e trasporto dei beni resteranno a carico dell’esecutato.</w:t>
      </w:r>
      <w:r w:rsidRPr="00F901DE">
        <w:rPr>
          <w:lang w:val="it-IT"/>
        </w:rPr>
        <w:br/>
      </w:r>
    </w:p>
    <w:p w14:paraId="794FC69D" w14:textId="745C1BF5" w:rsidR="00D66F18" w:rsidRPr="00F901DE" w:rsidRDefault="00000000">
      <w:pPr>
        <w:pStyle w:val="Titolo2"/>
        <w:rPr>
          <w:color w:val="auto"/>
          <w:lang w:val="it-IT"/>
        </w:rPr>
      </w:pPr>
      <w:r w:rsidRPr="00F901DE">
        <w:rPr>
          <w:color w:val="auto"/>
          <w:lang w:val="it-IT"/>
        </w:rPr>
        <w:t>Firma</w:t>
      </w:r>
    </w:p>
    <w:p w14:paraId="04836D09" w14:textId="77777777" w:rsidR="00D66F18" w:rsidRDefault="00000000">
      <w:r w:rsidRPr="00F901DE">
        <w:rPr>
          <w:lang w:val="it-IT"/>
        </w:rPr>
        <w:t>Il presente atto è stato redatto e sottoscritto in duplice originale.</w:t>
      </w:r>
      <w:r w:rsidRPr="00F901DE">
        <w:rPr>
          <w:lang w:val="it-IT"/>
        </w:rPr>
        <w:br/>
      </w:r>
      <w:r w:rsidRPr="00F901DE">
        <w:rPr>
          <w:lang w:val="it-IT"/>
        </w:rPr>
        <w:br/>
      </w:r>
      <w:r>
        <w:t>Luogo __________________________, lì ____ / ____ / ______</w:t>
      </w:r>
      <w:r>
        <w:br/>
      </w:r>
      <w:r>
        <w:br/>
        <w:t>L’Ufficiale Giudiziario</w:t>
      </w:r>
      <w:r>
        <w:br/>
      </w:r>
      <w:r>
        <w:br/>
        <w:t>______________________________________ (Firma e timbro)</w:t>
      </w:r>
    </w:p>
    <w:sectPr w:rsidR="00D66F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7328516">
    <w:abstractNumId w:val="8"/>
  </w:num>
  <w:num w:numId="2" w16cid:durableId="1638755850">
    <w:abstractNumId w:val="6"/>
  </w:num>
  <w:num w:numId="3" w16cid:durableId="1089934009">
    <w:abstractNumId w:val="5"/>
  </w:num>
  <w:num w:numId="4" w16cid:durableId="1171870955">
    <w:abstractNumId w:val="4"/>
  </w:num>
  <w:num w:numId="5" w16cid:durableId="1749886938">
    <w:abstractNumId w:val="7"/>
  </w:num>
  <w:num w:numId="6" w16cid:durableId="1078208174">
    <w:abstractNumId w:val="3"/>
  </w:num>
  <w:num w:numId="7" w16cid:durableId="392048907">
    <w:abstractNumId w:val="2"/>
  </w:num>
  <w:num w:numId="8" w16cid:durableId="1688867880">
    <w:abstractNumId w:val="1"/>
  </w:num>
  <w:num w:numId="9" w16cid:durableId="87662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0350"/>
    <w:rsid w:val="00AA1D8D"/>
    <w:rsid w:val="00B47730"/>
    <w:rsid w:val="00CB0664"/>
    <w:rsid w:val="00D66F18"/>
    <w:rsid w:val="00F901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C99C6"/>
  <w14:defaultImageDpi w14:val="300"/>
  <w15:docId w15:val="{90FF0709-618E-4A02-B1F3-997B6C23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Elisa Romano</cp:lastModifiedBy>
  <cp:revision>2</cp:revision>
  <dcterms:created xsi:type="dcterms:W3CDTF">2013-12-23T23:15:00Z</dcterms:created>
  <dcterms:modified xsi:type="dcterms:W3CDTF">2025-08-19T09:20:00Z</dcterms:modified>
  <cp:category/>
</cp:coreProperties>
</file>