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D97F" w14:textId="77777777" w:rsidR="00177646" w:rsidRPr="002F727E" w:rsidRDefault="00F60BE5">
      <w:pPr>
        <w:jc w:val="center"/>
        <w:rPr>
          <w:sz w:val="28"/>
          <w:szCs w:val="28"/>
          <w:lang w:val="it-IT"/>
        </w:rPr>
      </w:pPr>
      <w:r w:rsidRPr="002F727E">
        <w:rPr>
          <w:b/>
          <w:sz w:val="28"/>
          <w:szCs w:val="28"/>
          <w:lang w:val="it-IT"/>
        </w:rPr>
        <w:t>CONTRATTO DI LOCAZIONE AD USO ABITATIVO TRANSITORIO</w:t>
      </w:r>
    </w:p>
    <w:p w14:paraId="2ED7B88D" w14:textId="77777777" w:rsidR="00177646" w:rsidRPr="002F727E" w:rsidRDefault="00F60BE5">
      <w:pPr>
        <w:rPr>
          <w:lang w:val="it-IT"/>
        </w:rPr>
      </w:pPr>
      <w:r w:rsidRPr="002F727E">
        <w:rPr>
          <w:i/>
          <w:lang w:val="it-IT"/>
        </w:rPr>
        <w:t>Ai sensi dell’art. 5 comma 1 della L. 9/12/1998 n. 431 (con esclusione delle fattispecie di cui all’art. 1, commi 2 e 3. della stessa legge)</w:t>
      </w:r>
    </w:p>
    <w:p w14:paraId="4FA9DED5" w14:textId="77777777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>**Tra**</w:t>
      </w:r>
    </w:p>
    <w:p w14:paraId="42D66200" w14:textId="2B916177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 xml:space="preserve">Il/La Sig./Sig.ra [Nome e Cognome del Locatore], nato/a </w:t>
      </w:r>
      <w:proofErr w:type="spellStart"/>
      <w:r w:rsidRPr="002F727E">
        <w:rPr>
          <w:lang w:val="it-IT"/>
        </w:rPr>
        <w:t>a</w:t>
      </w:r>
      <w:proofErr w:type="spellEnd"/>
      <w:r w:rsidRPr="002F727E">
        <w:rPr>
          <w:lang w:val="it-IT"/>
        </w:rPr>
        <w:t xml:space="preserve"> [__________] il [___/___/____], residente a [__________], codice fiscale [____</w:t>
      </w:r>
      <w:r>
        <w:rPr>
          <w:lang w:val="it-IT"/>
        </w:rPr>
        <w:t>______</w:t>
      </w:r>
      <w:r w:rsidRPr="002F727E">
        <w:rPr>
          <w:lang w:val="it-IT"/>
        </w:rPr>
        <w:t>______], di seguito denominato/a “Locatore”</w:t>
      </w:r>
    </w:p>
    <w:p w14:paraId="357A84EC" w14:textId="77777777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>e</w:t>
      </w:r>
    </w:p>
    <w:p w14:paraId="384A334B" w14:textId="6026A1DE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 xml:space="preserve">Il/La Sig./Sig.ra [Nome e Cognome del Conduttore], nato/a </w:t>
      </w:r>
      <w:proofErr w:type="spellStart"/>
      <w:r w:rsidRPr="002F727E">
        <w:rPr>
          <w:lang w:val="it-IT"/>
        </w:rPr>
        <w:t>a</w:t>
      </w:r>
      <w:proofErr w:type="spellEnd"/>
      <w:r w:rsidRPr="002F727E">
        <w:rPr>
          <w:lang w:val="it-IT"/>
        </w:rPr>
        <w:t xml:space="preserve"> [__________] il [___/___/____], residente a [__________], codice fiscale [____</w:t>
      </w:r>
      <w:r>
        <w:rPr>
          <w:lang w:val="it-IT"/>
        </w:rPr>
        <w:t>______</w:t>
      </w:r>
      <w:r w:rsidRPr="002F727E">
        <w:rPr>
          <w:lang w:val="it-IT"/>
        </w:rPr>
        <w:t>______], di seguito denominato/a “Conduttore”</w:t>
      </w:r>
    </w:p>
    <w:p w14:paraId="119E8AC2" w14:textId="77777777" w:rsidR="002F727E" w:rsidRPr="002F727E" w:rsidRDefault="002F727E" w:rsidP="002F727E">
      <w:pPr>
        <w:rPr>
          <w:lang w:val="it-IT"/>
        </w:rPr>
      </w:pPr>
      <w:r w:rsidRPr="002F727E">
        <w:rPr>
          <w:b/>
          <w:lang w:val="it-IT"/>
        </w:rPr>
        <w:br/>
        <w:t>PREMESSO CHE:</w:t>
      </w:r>
    </w:p>
    <w:p w14:paraId="0A3DE509" w14:textId="77777777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>- Il Locatore è proprietario dell’unità immobiliare sita in [indirizzo completo]...</w:t>
      </w:r>
    </w:p>
    <w:p w14:paraId="0388325C" w14:textId="77777777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>- Le parti intendono stipulare il presente contratto per comprovate esigenze transitorie.</w:t>
      </w:r>
    </w:p>
    <w:p w14:paraId="2C40AC4F" w14:textId="77777777" w:rsidR="002F727E" w:rsidRDefault="00F60BE5">
      <w:pPr>
        <w:rPr>
          <w:lang w:val="it-IT"/>
        </w:rPr>
      </w:pPr>
      <w:r w:rsidRPr="002F727E">
        <w:rPr>
          <w:lang w:val="it-IT"/>
        </w:rPr>
        <w:br/>
      </w:r>
      <w:r w:rsidR="002F727E" w:rsidRPr="002F727E">
        <w:rPr>
          <w:b/>
          <w:lang w:val="it-IT"/>
        </w:rPr>
        <w:br/>
        <w:t>SI CONVIENE E STIPULA QUANTO SEGUE:</w:t>
      </w:r>
    </w:p>
    <w:p w14:paraId="6DBF6F7C" w14:textId="23526D87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1) Oggetto della locazione</w:t>
      </w:r>
    </w:p>
    <w:p w14:paraId="14008A2F" w14:textId="77777777" w:rsidR="002F727E" w:rsidRDefault="00F60BE5" w:rsidP="002F727E">
      <w:pPr>
        <w:rPr>
          <w:lang w:val="it-IT"/>
        </w:rPr>
      </w:pPr>
      <w:r w:rsidRPr="002F727E">
        <w:rPr>
          <w:lang w:val="it-IT"/>
        </w:rPr>
        <w:t>Il Signor ____________________ (locatore) concede in locazione al signor ____________________(conduttore)</w:t>
      </w:r>
      <w:r w:rsidR="002F727E">
        <w:rPr>
          <w:lang w:val="it-IT"/>
        </w:rPr>
        <w:t xml:space="preserve"> l’immobile sito in:</w:t>
      </w:r>
    </w:p>
    <w:p w14:paraId="7B92E5C2" w14:textId="73AD2667" w:rsidR="002F727E" w:rsidRPr="002F727E" w:rsidRDefault="002F727E" w:rsidP="002F727E">
      <w:pPr>
        <w:rPr>
          <w:lang w:val="it-IT"/>
        </w:rPr>
      </w:pPr>
      <w:r>
        <w:rPr>
          <w:lang w:val="it-IT"/>
        </w:rPr>
        <w:t xml:space="preserve">- </w:t>
      </w:r>
      <w:r w:rsidRPr="002F727E">
        <w:rPr>
          <w:lang w:val="it-IT"/>
        </w:rPr>
        <w:t>Indirizzo: _______________________________</w:t>
      </w:r>
    </w:p>
    <w:p w14:paraId="4D8533A5" w14:textId="30A85F6B" w:rsidR="002F727E" w:rsidRPr="002F727E" w:rsidRDefault="002F727E" w:rsidP="002F727E">
      <w:pPr>
        <w:rPr>
          <w:lang w:val="it-IT"/>
        </w:rPr>
      </w:pPr>
      <w:r>
        <w:rPr>
          <w:lang w:val="it-IT"/>
        </w:rPr>
        <w:t xml:space="preserve">- </w:t>
      </w:r>
      <w:r w:rsidRPr="002F727E">
        <w:rPr>
          <w:rFonts w:hint="eastAsia"/>
          <w:lang w:val="it-IT"/>
        </w:rPr>
        <w:t>Descrizione dell</w:t>
      </w:r>
      <w:r>
        <w:rPr>
          <w:lang w:val="it-IT"/>
        </w:rPr>
        <w:t>’</w:t>
      </w:r>
      <w:r w:rsidRPr="002F727E">
        <w:rPr>
          <w:rFonts w:hint="eastAsia"/>
          <w:lang w:val="it-IT"/>
        </w:rPr>
        <w:t>immobile: __________________</w:t>
      </w:r>
    </w:p>
    <w:p w14:paraId="0A1B17A3" w14:textId="43397AB7" w:rsidR="002F727E" w:rsidRPr="002F727E" w:rsidRDefault="002F727E" w:rsidP="002F727E">
      <w:pPr>
        <w:rPr>
          <w:lang w:val="it-IT"/>
        </w:rPr>
      </w:pPr>
      <w:r>
        <w:rPr>
          <w:lang w:val="it-IT"/>
        </w:rPr>
        <w:t xml:space="preserve">- </w:t>
      </w:r>
      <w:r w:rsidRPr="002F727E">
        <w:rPr>
          <w:rFonts w:hint="eastAsia"/>
          <w:lang w:val="it-IT"/>
        </w:rPr>
        <w:t>Superficie: __________ m</w:t>
      </w:r>
      <w:r w:rsidRPr="002F727E">
        <w:rPr>
          <w:rFonts w:hint="eastAsia"/>
          <w:lang w:val="it-IT"/>
        </w:rPr>
        <w:t>²</w:t>
      </w:r>
    </w:p>
    <w:p w14:paraId="4C6681C2" w14:textId="5B0F53D6" w:rsidR="002F727E" w:rsidRPr="002F727E" w:rsidRDefault="002F727E" w:rsidP="002F727E">
      <w:pPr>
        <w:rPr>
          <w:lang w:val="it-IT"/>
        </w:rPr>
      </w:pPr>
      <w:r>
        <w:rPr>
          <w:lang w:val="it-IT"/>
        </w:rPr>
        <w:t xml:space="preserve">- </w:t>
      </w:r>
      <w:r w:rsidRPr="002F727E">
        <w:rPr>
          <w:rFonts w:hint="eastAsia"/>
          <w:lang w:val="it-IT"/>
        </w:rPr>
        <w:t>Altri dettagli: _______________________________</w:t>
      </w:r>
    </w:p>
    <w:p w14:paraId="726290D6" w14:textId="77777777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2) Uso dell’immobile</w:t>
      </w:r>
    </w:p>
    <w:p w14:paraId="4A5B4D7D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Il conduttore dichiara di utilizzare l’immobile ad uso ________________...</w:t>
      </w:r>
    </w:p>
    <w:p w14:paraId="2BB8960B" w14:textId="77777777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lastRenderedPageBreak/>
        <w:br/>
        <w:t>3) Durata</w:t>
      </w:r>
    </w:p>
    <w:p w14:paraId="6360F178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Il contratto è stipulato per la durata di ___ mesi dal __/__/____ al __/__/____, per esigenze transitorie...</w:t>
      </w:r>
    </w:p>
    <w:p w14:paraId="191C81C1" w14:textId="77777777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4) Cambio destinazione d’uso</w:t>
      </w:r>
    </w:p>
    <w:p w14:paraId="75AA97EF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Il conduttore non può cambiare la destinazione dell'immobile che è a carattere ___________.</w:t>
      </w:r>
    </w:p>
    <w:p w14:paraId="2C93AF53" w14:textId="77777777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5) Canone di locazione</w:t>
      </w:r>
    </w:p>
    <w:p w14:paraId="309E428D" w14:textId="00BAAC74" w:rsidR="00177646" w:rsidRDefault="00F60BE5" w:rsidP="002F727E">
      <w:pPr>
        <w:rPr>
          <w:lang w:val="it-IT"/>
        </w:rPr>
      </w:pPr>
      <w:r w:rsidRPr="002F727E">
        <w:rPr>
          <w:lang w:val="it-IT"/>
        </w:rPr>
        <w:t xml:space="preserve">Il canone è stabilito in € _________, da corrispondere in 12 rate mensili di € _______ ciascuna entro il giorno </w:t>
      </w:r>
      <w:r w:rsidR="002F727E">
        <w:rPr>
          <w:lang w:val="it-IT"/>
        </w:rPr>
        <w:t>5</w:t>
      </w:r>
      <w:r w:rsidRPr="002F727E">
        <w:rPr>
          <w:lang w:val="it-IT"/>
        </w:rPr>
        <w:t xml:space="preserve"> di ogni mese...</w:t>
      </w:r>
    </w:p>
    <w:p w14:paraId="293DCDB6" w14:textId="4FC34E82" w:rsidR="002F727E" w:rsidRPr="002F727E" w:rsidRDefault="002F727E" w:rsidP="002F727E">
      <w:pPr>
        <w:rPr>
          <w:lang w:val="it-IT"/>
        </w:rPr>
      </w:pPr>
      <w:r>
        <w:rPr>
          <w:b/>
          <w:lang w:val="it-IT"/>
        </w:rPr>
        <w:t xml:space="preserve">6) </w:t>
      </w:r>
      <w:r w:rsidRPr="002F727E">
        <w:rPr>
          <w:b/>
          <w:lang w:val="it-IT"/>
        </w:rPr>
        <w:t>Spese accessorie</w:t>
      </w:r>
    </w:p>
    <w:p w14:paraId="43098CBE" w14:textId="77777777" w:rsidR="002F727E" w:rsidRPr="002F727E" w:rsidRDefault="002F727E" w:rsidP="002F727E">
      <w:pPr>
        <w:rPr>
          <w:lang w:val="it-IT"/>
        </w:rPr>
      </w:pPr>
      <w:r w:rsidRPr="002F727E">
        <w:rPr>
          <w:lang w:val="it-IT"/>
        </w:rPr>
        <w:t>Sono a carico del Conduttore le spese per utenze...</w:t>
      </w:r>
    </w:p>
    <w:p w14:paraId="426BE5DA" w14:textId="47238849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</w:r>
      <w:r w:rsidR="002F727E">
        <w:rPr>
          <w:b/>
          <w:lang w:val="it-IT"/>
        </w:rPr>
        <w:t>7</w:t>
      </w:r>
      <w:r w:rsidRPr="002F727E">
        <w:rPr>
          <w:b/>
          <w:lang w:val="it-IT"/>
        </w:rPr>
        <w:t>) Risoluzione del contratto</w:t>
      </w:r>
    </w:p>
    <w:p w14:paraId="405DB2BD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Il mancato pagamento, la sublocazione abusiva o il mutamento d’uso comportano la risoluzione del contratto ai sensi dell’art. 1456 C.C....</w:t>
      </w:r>
    </w:p>
    <w:p w14:paraId="659ECEA1" w14:textId="52475DDE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</w:r>
      <w:r w:rsidR="002F727E">
        <w:rPr>
          <w:b/>
          <w:lang w:val="it-IT"/>
        </w:rPr>
        <w:t>8</w:t>
      </w:r>
      <w:r w:rsidRPr="002F727E">
        <w:rPr>
          <w:b/>
          <w:lang w:val="it-IT"/>
        </w:rPr>
        <w:t>) Deposito cauzionale</w:t>
      </w:r>
    </w:p>
    <w:p w14:paraId="1869EBC1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Il conduttore versa € _______ a titolo di deposito cauzionale pari a __ mensilità del canone...</w:t>
      </w:r>
    </w:p>
    <w:p w14:paraId="328608DB" w14:textId="0FDA43D9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</w:r>
      <w:r w:rsidR="002F727E">
        <w:rPr>
          <w:b/>
          <w:lang w:val="it-IT"/>
        </w:rPr>
        <w:t>9</w:t>
      </w:r>
      <w:r w:rsidRPr="002F727E">
        <w:rPr>
          <w:b/>
          <w:lang w:val="it-IT"/>
        </w:rPr>
        <w:t>) Consegna e custodia dell’immobile</w:t>
      </w:r>
    </w:p>
    <w:p w14:paraId="5E3C6901" w14:textId="05985367" w:rsidR="00BA11FA" w:rsidRPr="002F727E" w:rsidRDefault="00F60BE5">
      <w:pPr>
        <w:rPr>
          <w:lang w:val="it-IT"/>
        </w:rPr>
      </w:pPr>
      <w:r w:rsidRPr="002F727E">
        <w:rPr>
          <w:lang w:val="it-IT"/>
        </w:rPr>
        <w:t>Il conduttore si impegna a prendere in consegna l’immobile e a custodirlo...</w:t>
      </w:r>
    </w:p>
    <w:p w14:paraId="57569774" w14:textId="07C8FFA5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</w:r>
      <w:r w:rsidR="002F727E">
        <w:rPr>
          <w:b/>
          <w:lang w:val="it-IT"/>
        </w:rPr>
        <w:t>10</w:t>
      </w:r>
      <w:r w:rsidRPr="002F727E">
        <w:rPr>
          <w:b/>
          <w:lang w:val="it-IT"/>
        </w:rPr>
        <w:t>) Manutenzione dell’immobile</w:t>
      </w:r>
    </w:p>
    <w:p w14:paraId="733728B6" w14:textId="77777777" w:rsidR="002F727E" w:rsidRDefault="00F60BE5">
      <w:pPr>
        <w:rPr>
          <w:lang w:val="it-IT"/>
        </w:rPr>
      </w:pPr>
      <w:r w:rsidRPr="002F727E">
        <w:rPr>
          <w:lang w:val="it-IT"/>
        </w:rPr>
        <w:t>Le spese di manutenzione ordinaria sono a carico del conduttore, quelle straordinarie del locatore...</w:t>
      </w:r>
    </w:p>
    <w:p w14:paraId="70516A26" w14:textId="674FA00A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1</w:t>
      </w:r>
      <w:r w:rsidR="00BA11FA">
        <w:rPr>
          <w:b/>
          <w:lang w:val="it-IT"/>
        </w:rPr>
        <w:t>1</w:t>
      </w:r>
      <w:r w:rsidRPr="002F727E">
        <w:rPr>
          <w:b/>
          <w:lang w:val="it-IT"/>
        </w:rPr>
        <w:t>) Modifiche all’immobile</w:t>
      </w:r>
    </w:p>
    <w:p w14:paraId="7E623341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Il conduttore non può apportare modifiche senza consenso scritto del locatore...</w:t>
      </w:r>
    </w:p>
    <w:p w14:paraId="185543C5" w14:textId="5ABC3FC3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1</w:t>
      </w:r>
      <w:r w:rsidR="00BA11FA">
        <w:rPr>
          <w:b/>
          <w:lang w:val="it-IT"/>
        </w:rPr>
        <w:t>2</w:t>
      </w:r>
      <w:r w:rsidRPr="002F727E">
        <w:rPr>
          <w:b/>
          <w:lang w:val="it-IT"/>
        </w:rPr>
        <w:t>) Accesso all’immobile</w:t>
      </w:r>
    </w:p>
    <w:p w14:paraId="1A15997C" w14:textId="77777777" w:rsidR="00177646" w:rsidRDefault="00F60BE5">
      <w:pPr>
        <w:rPr>
          <w:lang w:val="it-IT"/>
        </w:rPr>
      </w:pPr>
      <w:r w:rsidRPr="002F727E">
        <w:rPr>
          <w:lang w:val="it-IT"/>
        </w:rPr>
        <w:lastRenderedPageBreak/>
        <w:t>Il conduttore dovrà consentire l’accesso all’immobile al locatore per ispezione previo appuntamento...</w:t>
      </w:r>
    </w:p>
    <w:p w14:paraId="50F1BFF3" w14:textId="77777777" w:rsidR="00BA11FA" w:rsidRDefault="00BA11FA">
      <w:pPr>
        <w:rPr>
          <w:lang w:val="it-IT"/>
        </w:rPr>
      </w:pPr>
    </w:p>
    <w:p w14:paraId="27D8A2BB" w14:textId="14DB849B" w:rsidR="00BA11FA" w:rsidRPr="00BA11FA" w:rsidRDefault="00BA11FA" w:rsidP="00BA11FA">
      <w:pPr>
        <w:rPr>
          <w:lang w:val="it-IT"/>
        </w:rPr>
      </w:pPr>
      <w:r>
        <w:rPr>
          <w:b/>
          <w:lang w:val="it-IT"/>
        </w:rPr>
        <w:t xml:space="preserve">13) </w:t>
      </w:r>
      <w:r w:rsidRPr="00BA11FA">
        <w:rPr>
          <w:b/>
          <w:lang w:val="it-IT"/>
        </w:rPr>
        <w:t>Restituzione dell’immobile</w:t>
      </w:r>
    </w:p>
    <w:p w14:paraId="3CE7A877" w14:textId="3A6B1FBA" w:rsidR="00BA11FA" w:rsidRPr="00BA11FA" w:rsidRDefault="00BA11FA" w:rsidP="00BA11FA">
      <w:pPr>
        <w:rPr>
          <w:lang w:val="it-IT"/>
        </w:rPr>
      </w:pPr>
      <w:r w:rsidRPr="00BA11FA">
        <w:rPr>
          <w:lang w:val="it-IT"/>
        </w:rPr>
        <w:t xml:space="preserve">Alla scadenza, il </w:t>
      </w:r>
      <w:r>
        <w:rPr>
          <w:lang w:val="it-IT"/>
        </w:rPr>
        <w:t>c</w:t>
      </w:r>
      <w:r w:rsidRPr="00BA11FA">
        <w:rPr>
          <w:lang w:val="it-IT"/>
        </w:rPr>
        <w:t>onduttore si impegna a restituire l’immobile...</w:t>
      </w:r>
    </w:p>
    <w:p w14:paraId="1E36B07A" w14:textId="19D842F8" w:rsidR="00BA11FA" w:rsidRPr="00BA11FA" w:rsidRDefault="00BA11FA" w:rsidP="00BA11FA">
      <w:pPr>
        <w:rPr>
          <w:lang w:val="it-IT"/>
        </w:rPr>
      </w:pPr>
      <w:r w:rsidRPr="00BA11FA">
        <w:rPr>
          <w:b/>
          <w:lang w:val="it-IT"/>
        </w:rPr>
        <w:br/>
      </w:r>
      <w:r>
        <w:rPr>
          <w:b/>
          <w:lang w:val="it-IT"/>
        </w:rPr>
        <w:t xml:space="preserve">14) </w:t>
      </w:r>
      <w:r w:rsidRPr="00BA11FA">
        <w:rPr>
          <w:b/>
          <w:lang w:val="it-IT"/>
        </w:rPr>
        <w:t>Recesso del Conduttore</w:t>
      </w:r>
    </w:p>
    <w:p w14:paraId="65DB4450" w14:textId="655D9F3F" w:rsidR="00BA11FA" w:rsidRPr="002F727E" w:rsidRDefault="00BA11FA">
      <w:pPr>
        <w:rPr>
          <w:lang w:val="it-IT"/>
        </w:rPr>
      </w:pPr>
      <w:r w:rsidRPr="00BA11FA">
        <w:rPr>
          <w:lang w:val="it-IT"/>
        </w:rPr>
        <w:t>Il Conduttore può recedere anticipatamente per gravi motivi</w:t>
      </w:r>
      <w:r>
        <w:rPr>
          <w:lang w:val="it-IT"/>
        </w:rPr>
        <w:t>, con un preavviso di mesi ___....</w:t>
      </w:r>
    </w:p>
    <w:p w14:paraId="49ADF75F" w14:textId="1B3E7AE9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1</w:t>
      </w:r>
      <w:r w:rsidR="00BA11FA">
        <w:rPr>
          <w:b/>
          <w:lang w:val="it-IT"/>
        </w:rPr>
        <w:t>5</w:t>
      </w:r>
      <w:r w:rsidRPr="002F727E">
        <w:rPr>
          <w:b/>
          <w:lang w:val="it-IT"/>
        </w:rPr>
        <w:t>) Spese di registrazione</w:t>
      </w:r>
    </w:p>
    <w:p w14:paraId="31F7E2BC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Le spese di registrazione del contratto sono suddivise al 50% tra le parti...</w:t>
      </w:r>
    </w:p>
    <w:p w14:paraId="0DC21D5E" w14:textId="1ACE7A73" w:rsidR="00177646" w:rsidRPr="002F727E" w:rsidRDefault="00F60BE5">
      <w:pPr>
        <w:rPr>
          <w:lang w:val="it-IT"/>
        </w:rPr>
      </w:pPr>
      <w:r w:rsidRPr="002F727E">
        <w:rPr>
          <w:b/>
          <w:lang w:val="it-IT"/>
        </w:rPr>
        <w:br/>
        <w:t>1</w:t>
      </w:r>
      <w:r w:rsidR="00BA11FA">
        <w:rPr>
          <w:b/>
          <w:lang w:val="it-IT"/>
        </w:rPr>
        <w:t>6</w:t>
      </w:r>
      <w:r w:rsidRPr="002F727E">
        <w:rPr>
          <w:b/>
          <w:lang w:val="it-IT"/>
        </w:rPr>
        <w:t>) Clausola risolutiva</w:t>
      </w:r>
    </w:p>
    <w:p w14:paraId="6AED552B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L’inadempimento anche di una sola clausola comporta la risoluzione automatica del contratto...</w:t>
      </w:r>
    </w:p>
    <w:p w14:paraId="2DE95167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br/>
        <w:t>Letto, approvato e sottoscritto.</w:t>
      </w:r>
    </w:p>
    <w:p w14:paraId="6AE49CC7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____________, li    ___________________</w:t>
      </w:r>
    </w:p>
    <w:p w14:paraId="5F5F7F9E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br/>
        <w:t>IL LOCATORE                                                                IL CONDUTTORE</w:t>
      </w:r>
    </w:p>
    <w:p w14:paraId="6DAFBE04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t>__________________                                                   _________________</w:t>
      </w:r>
    </w:p>
    <w:p w14:paraId="0A1995B2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br/>
        <w:t>A norma degli art. 1341 1342 c.c. le parti, previa lettura delle norme contenute nel presente contratto, con particolare riferimento agli artt. 3-4-5-6-7-8-9 del contratto, lo sottoscrivono ed accettano espressamente</w:t>
      </w:r>
    </w:p>
    <w:p w14:paraId="1290730E" w14:textId="77777777" w:rsidR="00177646" w:rsidRPr="002F727E" w:rsidRDefault="00F60BE5">
      <w:pPr>
        <w:rPr>
          <w:lang w:val="it-IT"/>
        </w:rPr>
      </w:pPr>
      <w:r w:rsidRPr="002F727E">
        <w:rPr>
          <w:lang w:val="it-IT"/>
        </w:rPr>
        <w:br/>
        <w:t>IL LOCATORE                                                                IL CONDUTTORE</w:t>
      </w:r>
    </w:p>
    <w:p w14:paraId="4A9AAC10" w14:textId="77777777" w:rsidR="00177646" w:rsidRDefault="00F60BE5">
      <w:r>
        <w:t>__________________                                                   _________________</w:t>
      </w:r>
    </w:p>
    <w:sectPr w:rsidR="001776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783013">
    <w:abstractNumId w:val="8"/>
  </w:num>
  <w:num w:numId="2" w16cid:durableId="1565532307">
    <w:abstractNumId w:val="6"/>
  </w:num>
  <w:num w:numId="3" w16cid:durableId="157700433">
    <w:abstractNumId w:val="5"/>
  </w:num>
  <w:num w:numId="4" w16cid:durableId="1890456070">
    <w:abstractNumId w:val="4"/>
  </w:num>
  <w:num w:numId="5" w16cid:durableId="1396048371">
    <w:abstractNumId w:val="7"/>
  </w:num>
  <w:num w:numId="6" w16cid:durableId="142478701">
    <w:abstractNumId w:val="3"/>
  </w:num>
  <w:num w:numId="7" w16cid:durableId="5059939">
    <w:abstractNumId w:val="2"/>
  </w:num>
  <w:num w:numId="8" w16cid:durableId="1885555265">
    <w:abstractNumId w:val="1"/>
  </w:num>
  <w:num w:numId="9" w16cid:durableId="208699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7646"/>
    <w:rsid w:val="00237E8D"/>
    <w:rsid w:val="0029639D"/>
    <w:rsid w:val="002F727E"/>
    <w:rsid w:val="00326F90"/>
    <w:rsid w:val="003D32AA"/>
    <w:rsid w:val="00AA1D8D"/>
    <w:rsid w:val="00B47730"/>
    <w:rsid w:val="00BA11FA"/>
    <w:rsid w:val="00CB0664"/>
    <w:rsid w:val="00EC1005"/>
    <w:rsid w:val="00F60B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8D0EB"/>
  <w14:defaultImageDpi w14:val="300"/>
  <w15:docId w15:val="{FE0AD9D2-14A4-426D-9E54-533A0900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2025-07-24T10:23:00Z</dcterms:created>
  <dcterms:modified xsi:type="dcterms:W3CDTF">2025-07-24T10:23:00Z</dcterms:modified>
  <cp:category/>
</cp:coreProperties>
</file>